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technology of catalytic oxidations ; vol. 1 : Chemical</w:t>
      </w:r>
    </w:p>
    <w:p>
      <w:r>
        <w:rPr>
          <w:rFonts w:ascii="宋体" w:hAnsi="宋体" w:eastAsia="宋体"/>
          <w:sz w:val="24"/>
        </w:rPr>
        <w:t xml:space="preserve"> Philippe and fabrizio cavanl and ferrucio trifiro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technology of catalytic oxidations ; vol. 1 : Chemical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Philippe and fabrizio cavanl and ferrucio trifiro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Technip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本书出售、求购地址：https://www.jiaokey.com/book/detail/40712704.html</w:t>
      </w:r>
    </w:p>
    <w:p>
      <w:r>
        <w:t>更多相关图书推荐：https://www.jiaokey.com</w:t>
      </w:r>
    </w:p>
    <w:p>
      <w:r>
        <w:t xml:space="preserve"> Philippe and fabrizio cavanl and ferrucio trifiro 其他作品：https://www.jiaokey.com/tag/ Philippe and fabrizio cavanl and ferrucio trifiro.html</w:t>
      </w:r>
    </w:p>
    <w:p>
      <w:r>
        <w:t>Technip 出版图书：https://www.jiaokey.com/tag/Technip.html</w:t>
      </w:r>
    </w:p>
    <w:p>
      <w:r>
        <w:t>关键词搜索：https://www.jiaokey.com/tag/The technology of catalytic oxidations ; vol. 1 : Chemical.html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