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Catalytic Oxidations ; vol. 2 : safety aspects</w:t>
      </w:r>
    </w:p>
    <w:p>
      <w:r>
        <w:rPr>
          <w:rFonts w:ascii="宋体" w:hAnsi="宋体" w:eastAsia="宋体"/>
          <w:sz w:val="24"/>
        </w:rPr>
        <w:t>Philippe Arpentinier and fabrizio cavanl and ferrucio trifiro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Catalytic Oxidations ; vol. 2 : safety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Philippe Arpentinier and fabrizio cavanl and ferrucio trifiro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Technip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本书出售、求购地址：https://www.jiaokey.com/book/detail/40712705.html</w:t>
      </w:r>
    </w:p>
    <w:p>
      <w:r>
        <w:t>更多相关图书推荐：https://www.jiaokey.com</w:t>
      </w:r>
    </w:p>
    <w:p>
      <w:r>
        <w:t>Philippe Arpentinier and fabrizio cavanl and ferrucio trifiro 其他作品：https://www.jiaokey.com/tag/Philippe Arpentinier and fabrizio cavanl and ferrucio trifiro.html</w:t>
      </w:r>
    </w:p>
    <w:p>
      <w:r>
        <w:t>Technip 出版图书：https://www.jiaokey.com/tag/Technip.html</w:t>
      </w:r>
    </w:p>
    <w:p>
      <w:r>
        <w:t>关键词搜索：https://www.jiaokey.com/tag/Technology of Catalytic Oxidations ; vol. 2 : safety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