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polycyclic aromatic hydrocarbons volume 2</w:t>
      </w:r>
    </w:p>
    <w:p>
      <w:r>
        <w:t>作者:</w:t>
      </w:r>
    </w:p>
    <w:p>
      <w:r>
        <w:t>出版社:Marcel Dekker</w:t>
      </w:r>
    </w:p>
    <w:p>
      <w:r>
        <w:t>出版日期：1985</w:t>
      </w:r>
    </w:p>
    <w:p>
      <w:r>
        <w:t>总页数：416</w:t>
      </w:r>
    </w:p>
    <w:p>
      <w:r>
        <w:t>更多请访问教客网:www.jiaokey.com</w:t>
      </w:r>
    </w:p>
    <w:p>
      <w:r>
        <w:t>Handbook of polycyclic aromatic hydrocarbons volume 2评论地址：https://www.jiaokey.com/book/detail/40712829.html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