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products : essential resources for human survival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products : essential resources for human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本书出售、求购地址：https://www.jiaokey.com/book/detail/40712845.html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关键词搜索：https://www.jiaokey.com/tag/Natural products : essential resources for human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