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systems microscopic interactions and macroscopic properties</w:t>
      </w:r>
    </w:p>
    <w:p>
      <w:r>
        <w:rPr>
          <w:rFonts w:ascii="宋体" w:hAnsi="宋体" w:eastAsia="宋体"/>
          <w:sz w:val="24"/>
        </w:rPr>
        <w:t xml:space="preserve"> Markus Schwoerer and Thomas Vogtmann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systems microscopic interactions and macroscopic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Markus Schwoerer and Thomas Vogtmann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本书出售、求购地址：https://www.jiaokey.com/book/detail/40713974.html</w:t>
      </w:r>
    </w:p>
    <w:p>
      <w:r>
        <w:t>更多相关图书推荐：https://www.jiaokey.com</w:t>
      </w:r>
    </w:p>
    <w:p>
      <w:r>
        <w:t xml:space="preserve"> Markus Schwoerer and Thomas Vogtmann 其他作品：https://www.jiaokey.com/tag/ Markus Schwoerer and Thomas Vogtmann.html</w:t>
      </w:r>
    </w:p>
    <w:p>
      <w:r>
        <w:t>Wiley-Vch 出版图书：https://www.jiaokey.com/tag/Wiley-Vch.html</w:t>
      </w:r>
    </w:p>
    <w:p>
      <w:r>
        <w:t>关键词搜索：https://www.jiaokey.com/tag/Macromolecular systems microscopic interactions and macroscopic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