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Chemical thermodynamics 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Chemical thermodynamics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本书出售、求购地址：https://www.jiaokey.com/book/detail/40714005.html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关键词搜索：https://www.jiaokey.com/tag/Chemical thermodynamics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