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AUDIO HANDBOOK FOR TECHNICIANS AND ENGINEERS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AUDIO HANDBOOK FOR TECHNICIANS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本书出售、求购地址：https://www.jiaokey.com/book/detail/40714636.html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关键词搜索：https://www.jiaokey.com/tag/TELEVISION AND AUDIO HANDBOOK FOR TECHNICIANS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