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the science of biology ninth edition</w:t>
      </w:r>
    </w:p>
    <w:p>
      <w:r>
        <w:rPr>
          <w:rFonts w:ascii="宋体" w:hAnsi="宋体" w:eastAsia="宋体"/>
          <w:sz w:val="24"/>
        </w:rPr>
        <w:t>david sadava and david m.hillis and h.craig heller and may r.berenbaum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the science of biology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sadava and david m.hillis and h.craig heller and may r.berenbaum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本书出售、求购地址：https://www.jiaokey.com/book/detail/40714698.html</w:t>
      </w:r>
    </w:p>
    <w:p>
      <w:r>
        <w:t>更多相关图书推荐：https://www.jiaokey.com</w:t>
      </w:r>
    </w:p>
    <w:p>
      <w:r>
        <w:t>david sadava and david m.hillis and h.craig heller and may r.berenbaum 其他作品：https://www.jiaokey.com/tag/david sadava and david m.hillis and h.craig heller and may r.berenbaum.html</w:t>
      </w:r>
    </w:p>
    <w:p>
      <w:r>
        <w:t>Sinauer Associates 出版图书：https://www.jiaokey.com/tag/Sinauer Associates.html</w:t>
      </w:r>
    </w:p>
    <w:p>
      <w:r>
        <w:t>关键词搜索：https://www.jiaokey.com/tag/Life the science of biology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