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cytochrome systems molecular biology and bioenergetics</w:t>
      </w:r>
    </w:p>
    <w:p>
      <w:r>
        <w:rPr>
          <w:rFonts w:ascii="宋体" w:hAnsi="宋体" w:eastAsia="宋体"/>
          <w:sz w:val="24"/>
        </w:rPr>
        <w:t>s.papa and b.chance and l.ernster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cytochrome systems molecular biology and 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s.papa and b.chance and l.ernster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本书出售、求购地址：https://www.jiaokey.com/book/detail/40714728.html</w:t>
      </w:r>
    </w:p>
    <w:p>
      <w:r>
        <w:t>更多相关图书推荐：https://www.jiaokey.com</w:t>
      </w:r>
    </w:p>
    <w:p>
      <w:r>
        <w:t>s.papa and b.chance and l.ernster 其他作品：https://www.jiaokey.com/tag/s.papa and b.chance and l.ernster.html</w:t>
      </w:r>
    </w:p>
    <w:p>
      <w:r>
        <w:t>plenum press 出版图书：https://www.jiaokey.com/tag/plenum press.html</w:t>
      </w:r>
    </w:p>
    <w:p>
      <w:r>
        <w:t>关键词搜索：https://www.jiaokey.com/tag/cytochrome systems molecular biology and 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