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Oxidoreduction at the plasma membrane :relation to growth and transport volume I animals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Oxidoreduction at the plasma membrane :relation to growth and transport volume I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本书出售、求购地址：https://www.jiaokey.com/book/detail/40714744.html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CRC Press 出版图书：https://www.jiaokey.com/tag/CRC Press.html</w:t>
      </w:r>
    </w:p>
    <w:p>
      <w:r>
        <w:t>关键词搜索：https://www.jiaokey.com/tag/Oxidoreduction at the plasma membrane :relation to growth and transport volume I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