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analytical methods in the life sciences</w:t>
      </w:r>
    </w:p>
    <w:p>
      <w:r>
        <w:rPr>
          <w:rFonts w:ascii="宋体" w:hAnsi="宋体" w:eastAsia="宋体"/>
          <w:sz w:val="24"/>
        </w:rPr>
        <w:t>edited by Rolf Zeisler and Vincent P. Guinn.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analytical methods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Rolf Zeisler and Vincent P. Guinn.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本书出售、求购地址：https://www.jiaokey.com/book/detail/40714747.html</w:t>
      </w:r>
    </w:p>
    <w:p>
      <w:r>
        <w:t>更多相关图书推荐：https://www.jiaokey.com</w:t>
      </w:r>
    </w:p>
    <w:p>
      <w:r>
        <w:t>edited by Rolf Zeisler and Vincent P. Guinn. 其他作品：https://www.jiaokey.com/tag/edited by Rolf Zeisler and Vincent P. Guinn..html</w:t>
      </w:r>
    </w:p>
    <w:p>
      <w:r>
        <w:t>Hamana Press 出版图书：https://www.jiaokey.com/tag/Hamana Press.html</w:t>
      </w:r>
    </w:p>
    <w:p>
      <w:r>
        <w:t>关键词搜索：https://www.jiaokey.com/tag/Nuclear analytical methods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