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Biophysical Methods for Protein and Nucleic Acid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Biophysical Methods for Protein and Nucleic Acid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关键词搜索：https://www.jiaokey.com/tag/Introduction to Biophysical Methods for Protein and Nucleic Acid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