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书名：Affinity chromatography methods and protocols second edition</w:t>
      </w:r>
    </w:p>
    <w:p>
      <w:r>
        <w:t>作者:edited by Michael Zachariou</w:t>
      </w:r>
    </w:p>
    <w:p>
      <w:r>
        <w:t>出版社:Humana Press</w:t>
      </w:r>
    </w:p>
    <w:p>
      <w:r>
        <w:t>出版日期：2008</w:t>
      </w:r>
    </w:p>
    <w:p>
      <w:r>
        <w:t>总页数：343</w:t>
      </w:r>
    </w:p>
    <w:p>
      <w:r>
        <w:t>更多请访问教客网:www.jiaokey.com</w:t>
      </w:r>
    </w:p>
    <w:p>
      <w:r>
        <w:t>Affinity chromatography methods and protocols second edition评论地址：https://www.jiaokey.com/book/detail/40714890.html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