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EVIDENCE IN NIGERIA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EVIDENCE IN NIGERIA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本书出售、求购地址：https://www.jiaokey.com/book/detail/40715086.html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LAW OF EVIDENCE IN NIGERIA.html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