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AFRICAN LAW OF TRUSTS  THIRD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AFRICAN LAW OF TRUSTS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本书出售、求购地址：https://www.jiaokey.com/book/detail/40715091.html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关键词搜索：https://www.jiaokey.com/tag/THE SOUTH AFRICAN LAW OF TRUSTS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