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CONTRACT IN INDIA  VOL.II  2ND EDITION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CONTRACT IN INDIA  VOL.II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本书出售、求购地址：https://www.jiaokey.com/book/detail/40715293.html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关键词搜索：https://www.jiaokey.com/tag/THE LAW OF CONTRACT IN INDIA  VOL.II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