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PRECEDENTS OF THE ART OF CROSS-EXAMINATION  CIVIL AND CRIMINAL  VOLUME 1</w:t>
      </w:r>
    </w:p>
    <w:p>
      <w:r>
        <w:rPr>
          <w:rFonts w:ascii="宋体" w:hAnsi="宋体" w:eastAsia="宋体"/>
          <w:sz w:val="24"/>
        </w:rPr>
        <w:t>P.RAMANATHA IYER AND P.RAGHAVA IYER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PRECEDENTS OF THE ART OF CROSS-EXAMINATION  CIVIL AND CRIMINAL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P.RAMANATHA IYER AND P.RAGHAVA IYER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本书出售、求购地址：https://www.jiaokey.com/book/detail/40715303.html</w:t>
      </w:r>
    </w:p>
    <w:p>
      <w:r>
        <w:t>更多相关图书推荐：https://www.jiaokey.com</w:t>
      </w:r>
    </w:p>
    <w:p>
      <w:r>
        <w:t>P.RAMANATHA IYER AND P.RAGHAVA IYER 其他作品：https://www.jiaokey.com/tag/P.RAMANATHA IYER AND P.RAGHAVA IYER.html</w:t>
      </w:r>
    </w:p>
    <w:p>
      <w:r>
        <w:t>LAW BOOK COMPANY 出版图书：https://www.jiaokey.com/tag/LAW BOOK COMPANY.html</w:t>
      </w:r>
    </w:p>
    <w:p>
      <w:r>
        <w:t>关键词搜索：https://www.jiaokey.com/tag/THE PRINCIPLES AND PRECEDENTS OF THE ART OF CROSS-EXAMINATION  CIVIL AND CRIMINAL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