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SANJIVA ROW LAW OF LAND ACQUISITION AND COMPENSATION  VOL.1  SEVENTH EDITION</w:t>
      </w:r>
    </w:p>
    <w:p>
      <w:r>
        <w:rPr>
          <w:rFonts w:ascii="宋体" w:hAnsi="宋体" w:eastAsia="宋体"/>
          <w:sz w:val="24"/>
        </w:rPr>
        <w:t>M.C.ATRAWAL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SANJIVA ROW LAW OF LAND ACQUISITION AND COMPENSATION  VOL.1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M.C.ATRAWAL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LAW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本书出售、求购地址：https://www.jiaokey.com/book/detail/40715328.html</w:t>
      </w:r>
    </w:p>
    <w:p>
      <w:r>
        <w:t>更多相关图书推荐：https://www.jiaokey.com</w:t>
      </w:r>
    </w:p>
    <w:p>
      <w:r>
        <w:t>M.C.ATRAWAL 其他作品：https://www.jiaokey.com/tag/M.C.ATRAWAL.html</w:t>
      </w:r>
    </w:p>
    <w:p>
      <w:r>
        <w:t>LAW BOOK COMPANY 出版图书：https://www.jiaokey.com/tag/LAW BOOK COMPANY.html</w:t>
      </w:r>
    </w:p>
    <w:p>
      <w:r>
        <w:t>关键词搜索：https://www.jiaokey.com/tag/SANJIVA ROW LAW OF LAND ACQUISITION AND COMPENSATION  VOL.1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