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commercial law and judicial activism</w:t>
      </w:r>
    </w:p>
    <w:p>
      <w:r>
        <w:rPr>
          <w:rFonts w:ascii="宋体" w:hAnsi="宋体" w:eastAsia="宋体"/>
          <w:sz w:val="24"/>
        </w:rPr>
        <w:t>Deep &amp; Deep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commercial law and judicial activism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 &amp; Deep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本书出售、求购地址：https://www.jiaokey.com/book/detail/40715352.html</w:t>
      </w:r>
    </w:p>
    <w:p>
      <w:r>
        <w:t>更多相关图书推荐：https://www.jiaokey.com</w:t>
      </w:r>
    </w:p>
    <w:p>
      <w:r>
        <w:t>Deep &amp; Deep Publications 其他作品：https://www.jiaokey.com/tag/Deep &amp; Deep Publications.html</w:t>
      </w:r>
    </w:p>
    <w:p>
      <w:r>
        <w:t>关键词搜索：https://www.jiaokey.com/tag/Studies in commercial law and judicial activism.html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