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DIGEST OF SUPREME COURT CASES  VOL.II</w:t>
      </w:r>
    </w:p>
    <w:p>
      <w:r>
        <w:rPr>
          <w:rFonts w:ascii="宋体" w:hAnsi="宋体" w:eastAsia="宋体"/>
          <w:sz w:val="24"/>
        </w:rPr>
        <w:t>SURENDRA 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DIGEST OF SUPREME COURT CASES 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本书出售、求购地址：https://www.jiaokey.com/book/detail/40715401.html</w:t>
      </w:r>
    </w:p>
    <w:p>
      <w:r>
        <w:t>更多相关图书推荐：https://www.jiaokey.com</w:t>
      </w:r>
    </w:p>
    <w:p>
      <w:r>
        <w:t>SURENDRA MALIK 其他作品：https://www.jiaokey.com/tag/SURENDRA 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COMPLETE DIGEST OF SUPREME COURT CASES 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