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TAGORE LAW LECTURES GENERAL PRINCIPLE OF HINDU JURISPRUDENCE</w:t>
      </w:r>
    </w:p>
    <w:p>
      <w:r>
        <w:rPr>
          <w:rFonts w:ascii="宋体" w:hAnsi="宋体" w:eastAsia="宋体"/>
          <w:sz w:val="24"/>
        </w:rPr>
        <w:t>PRIYA NATH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TAGORE LAW LECTURES GENERAL PRINCIPLE OF HINDU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PRIYA NATH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ALLAHABAD LAW AGENCY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本书出售、求购地址：https://www.jiaokey.com/book/detail/40715422.html</w:t>
      </w:r>
    </w:p>
    <w:p>
      <w:r>
        <w:t>更多相关图书推荐：https://www.jiaokey.com</w:t>
      </w:r>
    </w:p>
    <w:p>
      <w:r>
        <w:t>PRIYA NATH SEN 其他作品：https://www.jiaokey.com/tag/PRIYA NATH SEN.html</w:t>
      </w:r>
    </w:p>
    <w:p>
      <w:r>
        <w:t>ALLAHABAD LAW AGENCY 出版图书：https://www.jiaokey.com/tag/ALLAHABAD LAW AGENCY.html</w:t>
      </w:r>
    </w:p>
    <w:p>
      <w:r>
        <w:t>关键词搜索：https://www.jiaokey.com/tag/TAGORE LAW LECTURES GENERAL PRINCIPLE OF HINDU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