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LATENT VARIABLE MODELS AND FACTOR ANALYSIS:A UNIFIED APPROACH  3RD EDITION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LATENT VARIABLE MODELS AND FACTOR ANALYSIS:A UNIFIED APPROACH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本书出售、求购地址：https://www.jiaokey.com/book/detail/40716612.html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关键词搜索：https://www.jiaokey.com/tag/LATENT VARIABLE MODELS AND FACTOR ANALYSIS:A UNIFIED APPROACH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