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URGE FOR M&amp;A IN THE TELECOMMUNICATION INDUSTRY:CASE NOKIA SIEMENS NETWORKS(NSN)MERGER</w:t>
      </w:r>
    </w:p>
    <w:p>
      <w:r>
        <w:rPr>
          <w:rFonts w:ascii="宋体" w:hAnsi="宋体" w:eastAsia="宋体"/>
          <w:sz w:val="24"/>
        </w:rPr>
        <w:t>AYODELE OLAWOYIN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URGE FOR M&amp;A IN THE TELECOMMUNICATION INDUSTRY:CASE NOKIA SIEMENS NETWORKS(NSN)MERGER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AYODELE OLAWOYIN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本书出售、求购地址：https://www.jiaokey.com/book/detail/40716656.html</w:t>
      </w:r>
    </w:p>
    <w:p>
      <w:r>
        <w:t>更多相关图书推荐：https://www.jiaokey.com</w:t>
      </w:r>
    </w:p>
    <w:p>
      <w:r>
        <w:t>AYODELE OLAWOYIN 其他作品：https://www.jiaokey.com/tag/AYODELE OLAWOYIN.html</w:t>
      </w:r>
    </w:p>
    <w:p>
      <w:r>
        <w:t>VDM VERLAG DR.MULLER 出版图书：https://www.jiaokey.com/tag/VDM VERLAG DR.MULLER.html</w:t>
      </w:r>
    </w:p>
    <w:p>
      <w:r>
        <w:t>关键词搜索：https://www.jiaokey.com/tag/BEHIND THE URGE FOR M&amp;A IN THE TELECOMMUNICATION INDUSTRY:CASE NOKIA SIEMENS NETWORKS(NSN)MERGER.html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