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MARKETS ON TRIAL:THE ECONOMIC SOCIOLOGY OF THE U.S.FINANCIAL CRISIS</w:t>
      </w:r>
    </w:p>
    <w:p>
      <w:r>
        <w:rPr>
          <w:rFonts w:ascii="宋体" w:hAnsi="宋体" w:eastAsia="宋体"/>
          <w:sz w:val="24"/>
        </w:rPr>
        <w:t>MICHAEL LOUNSBURY  PAUL M.HIRSCH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MARKETS ON TRIAL:THE ECONOMIC SOCIOLOGY OF THE U.S.FINANCIAL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LOUNSBURY  PAUL M.HIRSCH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本书出售、求购地址：https://www.jiaokey.com/book/detail/40716809.html</w:t>
      </w:r>
    </w:p>
    <w:p>
      <w:r>
        <w:t>更多相关图书推荐：https://www.jiaokey.com</w:t>
      </w:r>
    </w:p>
    <w:p>
      <w:r>
        <w:t>MICHAEL LOUNSBURY  PAUL M.HIRSCH 其他作品：https://www.jiaokey.com/tag/MICHAEL LOUNSBURY  PAUL M.HIRSCH.html</w:t>
      </w:r>
    </w:p>
    <w:p>
      <w:r>
        <w:t>EMERALD 出版图书：https://www.jiaokey.com/tag/EMERALD.html</w:t>
      </w:r>
    </w:p>
    <w:p>
      <w:r>
        <w:t>关键词搜索：https://www.jiaokey.com/tag/MARKETS ON TRIAL:THE ECONOMIC SOCIOLOGY OF THE U.S.FINANCIAL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