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CAREERS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CAREERS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关键词搜索：https://www.jiaokey.com/tag/COOL CAREERS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