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TELEPHONE SALES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TELEPHONE SALES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本书出售、求购地址：https://www.jiaokey.com/book/detail/40717045.html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关键词搜索：https://www.jiaokey.com/tag/TELEPHONE SALES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