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STATE-OWNED ENTERPRISES IN A MIXED ECONOMY  MICRO VERSUS MACRO ECONOMIC OBJECTIVES</w:t>
      </w:r>
    </w:p>
    <w:p>
      <w:r>
        <w:rPr>
          <w:rFonts w:ascii="宋体" w:hAnsi="宋体" w:eastAsia="宋体"/>
          <w:sz w:val="24"/>
        </w:rPr>
        <w:t>MEHDI HARIRIAN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STATE-OWNED ENTERPRISES IN A MIXED ECONOMY  MICRO VERSUS MACRO ECONOMIC OBJECTIVES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MEHDI HARIRIAN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本书出售、求购地址：https://www.jiaokey.com/book/detail/40717366.html</w:t>
      </w:r>
    </w:p>
    <w:p>
      <w:r>
        <w:t>更多相关图书推荐：https://www.jiaokey.com</w:t>
      </w:r>
    </w:p>
    <w:p>
      <w:r>
        <w:t>MEHDI HARIRIAN 其他作品：https://www.jiaokey.com/tag/MEHDI HARIRIAN.html</w:t>
      </w:r>
    </w:p>
    <w:p>
      <w:r>
        <w:t>WESTVIEW PRESS 出版图书：https://www.jiaokey.com/tag/WESTVIEW PRESS.html</w:t>
      </w:r>
    </w:p>
    <w:p>
      <w:r>
        <w:t>关键词搜索：https://www.jiaokey.com/tag/STATE-OWNED ENTERPRISES IN A MIXED ECONOMY  MICRO VERSUS MACRO ECONOMIC OBJECTIVES.html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