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CONTESTABLE MARKETS AND THE THEORY OF INDUSTRY STRUCTURE  REVISED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CONTESTABLE MARKETS AND THE THEORY OF INDUSTRY STRUCTURE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本书出售、求购地址：https://www.jiaokey.com/book/detail/40717367.html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关键词搜索：https://www.jiaokey.com/tag/CONTESTABLE MARKETS AND THE THEORY OF INDUSTRY STRUCTURE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