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 MODERN INTRODUCTION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 MODERN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本书出售、求购地址：https://www.jiaokey.com/book/detail/40717455.html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关键词搜索：https://www.jiaokey.com/tag/ALGEBRA A MODERN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