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MAU-SOLEUMS AND TOMBS:GROUND BUILDINGS AND UNDER-GROUND PALACES=帝王陵寝建筑 英文版</w:t>
      </w:r>
    </w:p>
    <w:p>
      <w:r>
        <w:rPr>
          <w:rFonts w:ascii="宋体" w:hAnsi="宋体" w:eastAsia="宋体"/>
          <w:sz w:val="24"/>
        </w:rPr>
        <w:t>王伯扬著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MAU-SOLEUMS AND TOMBS:GROUND BUILDINGS AND UNDER-GROUND PALACES=帝王陵寝建筑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本书出售、求购地址：https://www.jiaokey.com/book/detail/40717552.html</w:t>
      </w:r>
    </w:p>
    <w:p>
      <w:r>
        <w:t>更多相关图书推荐：https://www.jiaokey.com</w:t>
      </w:r>
    </w:p>
    <w:p>
      <w:r>
        <w:t>王伯扬著 其他作品：https://www.jiaokey.com/tag/王伯扬著.html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关键词搜索：https://www.jiaokey.com/tag/IMPERIAL MAU-SOLEUMS AND TOMBS:GROUND BUILDINGS AND UNDER-GROUND PALACES=帝王陵寝建筑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