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Fundamentals of Creative Design</w:t>
      </w:r>
    </w:p>
    <w:p>
      <w:r>
        <w:rPr>
          <w:rFonts w:ascii="宋体" w:hAnsi="宋体" w:eastAsia="宋体"/>
          <w:sz w:val="24"/>
        </w:rPr>
        <w:t xml:space="preserve"> Paul Harris编著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Fundamentals of Creative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Paul Harris编著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AVA Publishing 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本书出售、求购地址：https://www.jiaokey.com/book/detail/40717645.html</w:t>
      </w:r>
    </w:p>
    <w:p>
      <w:r>
        <w:t>更多相关图书推荐：https://www.jiaokey.com</w:t>
      </w:r>
    </w:p>
    <w:p>
      <w:r>
        <w:t xml:space="preserve"> Paul Harris编著 其他作品：https://www.jiaokey.com/tag/ Paul Harris编著.html</w:t>
      </w:r>
    </w:p>
    <w:p>
      <w:r>
        <w:t>AVA Publishing SA 出版图书：https://www.jiaokey.com/tag/AVA Publishing SA.html</w:t>
      </w:r>
    </w:p>
    <w:p>
      <w:r>
        <w:t>关键词搜索：https://www.jiaokey.com/tag/The Fundamentals of Creative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