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LIA handbook of laser materials processing</w:t>
      </w:r>
    </w:p>
    <w:p>
      <w:r>
        <w:rPr>
          <w:rFonts w:ascii="宋体" w:hAnsi="宋体" w:eastAsia="宋体"/>
          <w:sz w:val="24"/>
        </w:rPr>
        <w:t>Laser Institute of America:Magnolia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LIA handbook of laser materials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Laser Institute of America:Magnolia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本书出售、求购地址：https://www.jiaokey.com/book/detail/40717675.html</w:t>
      </w:r>
    </w:p>
    <w:p>
      <w:r>
        <w:t>更多相关图书推荐：https://www.jiaokey.com</w:t>
      </w:r>
    </w:p>
    <w:p>
      <w:r>
        <w:t>Laser Institute of America:Magnolia Publishing 其他作品：https://www.jiaokey.com/tag/Laser Institute of America:Magnolia Publishing.html</w:t>
      </w:r>
    </w:p>
    <w:p>
      <w:r>
        <w:t>Inc. 出版图书：https://www.jiaokey.com/tag/Inc..html</w:t>
      </w:r>
    </w:p>
    <w:p>
      <w:r>
        <w:t>关键词搜索：https://www.jiaokey.com/tag/LIA handbook of laser materials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