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MANUFACTURING SYSTEMS 2003:A PROCEEDINGS VOLUME FROM THE 7TH IFAC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MANUFACTURING SYSTEMS 2003:A PROCEEDINGS VOLUME FROM THE 7TH IFAC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本书出售、求购地址：https://www.jiaokey.com/book/detail/40717752.html</w:t>
      </w:r>
    </w:p>
    <w:p>
      <w:r>
        <w:t>更多相关图书推荐：https://www.jiaokey.com</w:t>
      </w:r>
    </w:p>
    <w:p>
      <w:r>
        <w:t>PERGAMON 出版图书：https://www.jiaokey.com/tag/PERGAMON.html</w:t>
      </w:r>
    </w:p>
    <w:p>
      <w:r>
        <w:t>关键词搜索：https://www.jiaokey.com/tag/INTELLIGENT MANUFACTURING SYSTEMS 2003:A PROCEEDINGS VOLUME FROM THE 7TH IFAC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