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UPSETTING THE APPLECARY A COMMON SENSE APPROACH TO SUCCESSFUL HOTEL OPERATIONS FOR THE 90＇S</w:t>
      </w:r>
    </w:p>
    <w:p>
      <w:r>
        <w:rPr>
          <w:rFonts w:ascii="宋体" w:hAnsi="宋体" w:eastAsia="宋体"/>
          <w:sz w:val="24"/>
        </w:rPr>
        <w:t>BILL SCATCHARD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UPSETTING THE APPLECARY A COMMON SENSE APPROACH TO SUCCESSFUL HOTEL OPERATIONS FOR THE 90＇S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SCATCHARD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EFFORT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本书出售、求购地址：https://www.jiaokey.com/book/detail/40717829.html</w:t>
      </w:r>
    </w:p>
    <w:p>
      <w:r>
        <w:t>更多相关图书推荐：https://www.jiaokey.com</w:t>
      </w:r>
    </w:p>
    <w:p>
      <w:r>
        <w:t>BILL SCATCHARD 其他作品：https://www.jiaokey.com/tag/BILL SCATCHARD.html</w:t>
      </w:r>
    </w:p>
    <w:p>
      <w:r>
        <w:t>FIRST EFFORT BOOKS 出版图书：https://www.jiaokey.com/tag/FIRST EFFORT BOOKS.html</w:t>
      </w:r>
    </w:p>
    <w:p>
      <w:r>
        <w:t>关键词搜索：https://www.jiaokey.com/tag/UPSETTING THE APPLECARY A COMMON SENSE APPROACH TO SUCCESSFUL HOTEL OPERATIONS FOR THE 90＇S.html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