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 DEVICES IN NANOTECHNOLOGY APPLICATIONS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 DEVICES IN NANOTECHNOLOGY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本书出售、求购地址：https://www.jiaokey.com/book/detail/40717830.html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关键词搜索：https://www.jiaokey.com/tag/MICROFLUIDIC DEVICES IN NANOTECHNOLOGY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