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280 vitamins and coenzymes part J</w:t>
      </w:r>
    </w:p>
    <w:p>
      <w:r>
        <w:rPr>
          <w:rFonts w:ascii="宋体" w:hAnsi="宋体" w:eastAsia="宋体"/>
          <w:sz w:val="24"/>
        </w:rPr>
        <w:t>donald b.mccormick and john w.suttie and conrad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280 vitamins and coenzymes part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b.mccormick and john w.suttie and conrad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本书出售、求购地址：https://www.jiaokey.com/book/detail/40718149.html</w:t>
      </w:r>
    </w:p>
    <w:p>
      <w:r>
        <w:t>更多相关图书推荐：https://www.jiaokey.com</w:t>
      </w:r>
    </w:p>
    <w:p>
      <w:r>
        <w:t>donald b.mccormick and john w.suttie and conrad wagner 其他作品：https://www.jiaokey.com/tag/donald b.mccormick and john w.suttie and conrad wagner.html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280 vitamins and coenzymes part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