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オリエント急行を追え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オリエント急行を追え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本书出售、求购地址：https://www.jiaokey.com/book/detail/40719908.html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关键词搜索：https://www.jiaokey.com/tag/オリエント急行を追え.html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