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魔法の腸もみダイエット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魔法の腸もみダイエット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本书出售、求购地址：https://www.jiaokey.com/book/detail/40720805.html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关键词搜索：https://www.jiaokey.com/tag/魔法の腸もみダイエット.html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