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INTERNALS PART 2 SIXTH EDITION</w:t>
      </w:r>
    </w:p>
    <w:p>
      <w:r>
        <w:rPr>
          <w:rFonts w:ascii="宋体" w:hAnsi="宋体" w:eastAsia="宋体"/>
          <w:sz w:val="24"/>
        </w:rPr>
        <w:t>（美）MARK RUSSINOVICH，（美）DAVID SOLOMON，（加）ALEX LONESCU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INTERNALS PART 2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RUSSINOVICH，（美）DAVID SOLOMON，（加）ALEX LONESCU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本书出售、求购地址：https://www.jiaokey.com/book/detail/40721245.html</w:t>
      </w:r>
    </w:p>
    <w:p>
      <w:r>
        <w:t>更多相关图书推荐：https://www.jiaokey.com</w:t>
      </w:r>
    </w:p>
    <w:p>
      <w:r>
        <w:t>（美）MARK RUSSINOVICH，（美）DAVID SOLOMON，（加）ALEX LONESCU 其他作品：https://www.jiaokey.com/tag/（美）MARK RUSSINOVICH，（美）DAVID SOLOMON，（加）ALEX LONESCU.html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INTERNALS PART 2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