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COLLEGE SERIES PERSONAL INJURY AND THE LAW OF TORTS FOR PARALEGALS SECOND EDITION</w:t>
      </w:r>
    </w:p>
    <w:p>
      <w:r>
        <w:rPr>
          <w:rFonts w:ascii="宋体" w:hAnsi="宋体" w:eastAsia="宋体"/>
          <w:sz w:val="24"/>
        </w:rPr>
        <w:t>LYNCH MORISSETTE，ESQ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COLLEGE SERIES PERSONAL INJURY AND THE LAW OF TORTS FOR PARALEGALS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LYNCH MORISSETTE，ESQ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本书出售、求购地址：https://www.jiaokey.com/book/detail/40721276.html</w:t>
      </w:r>
    </w:p>
    <w:p>
      <w:r>
        <w:t>更多相关图书推荐：https://www.jiaokey.com</w:t>
      </w:r>
    </w:p>
    <w:p>
      <w:r>
        <w:t>LYNCH MORISSETTE，ESQ 其他作品：https://www.jiaokey.com/tag/LYNCH MORISSETTE，ESQ.html</w:t>
      </w:r>
    </w:p>
    <w:p>
      <w:r>
        <w:t>WOLTERS KLUWER 出版图书：https://www.jiaokey.com/tag/WOLTERS KLUWER.html</w:t>
      </w:r>
    </w:p>
    <w:p>
      <w:r>
        <w:t>关键词搜索：https://www.jiaokey.com/tag/ASPEN COLLEGE SERIES PERSONAL INJURY AND THE LAW OF TORTS FOR PARALEGALS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