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FRANC MEMOIRS OF A GOVERNOR OF THE BANK OF FRANCE:THE STABILIZATION OF THE FRANC(1926-1928) EMILE MOREAU</w:t>
      </w:r>
    </w:p>
    <w:p>
      <w:r>
        <w:rPr>
          <w:rFonts w:ascii="宋体" w:hAnsi="宋体" w:eastAsia="宋体"/>
          <w:sz w:val="24"/>
        </w:rPr>
        <w:t>STEPHEN D.STOLLER AND TREVOR C.ROBERTS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FRANC MEMOIRS OF A GOVERNOR OF THE BANK OF FRANCE:THE STABILIZATION OF THE FRANC(1926-1928) EMILE MOREAU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D.STOLLER AND TREVOR C.ROBERTS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本书出售、求购地址：https://www.jiaokey.com/book/detail/40721402.html</w:t>
      </w:r>
    </w:p>
    <w:p>
      <w:r>
        <w:t>更多相关图书推荐：https://www.jiaokey.com</w:t>
      </w:r>
    </w:p>
    <w:p>
      <w:r>
        <w:t>STEPHEN D.STOLLER AND TREVOR C.ROBERTS 其他作品：https://www.jiaokey.com/tag/STEPHEN D.STOLLER AND TREVOR C.ROBERTS.html</w:t>
      </w:r>
    </w:p>
    <w:p>
      <w:r>
        <w:t>WESTVIEW PRESS 出版图书：https://www.jiaokey.com/tag/WESTVIEW PRESS.html</w:t>
      </w:r>
    </w:p>
    <w:p>
      <w:r>
        <w:t>关键词搜索：https://www.jiaokey.com/tag/THE GOLDEN FRANC MEMOIRS OF A GOVERNOR OF THE BANK OF FRANCE:THE STABILIZATION OF THE FRANC(1926-1928) EMILE MOREAU.html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