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HARVARD MONOGRAPHS IN APPLIED SCIENCE NUMBER 3 THEORY OF ELASTICITY AND PLASTICITY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HARVARD MONOGRAPHS IN APPLIED SCIENCE NUMBER 3 THEORY OF ELASTICITY AND PLASTICITY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本书出售、求购地址：https://www.jiaokey.com/book/detail/40721591.html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关键词搜索：https://www.jiaokey.com/tag/HARVARD MONOGRAPHS IN APPLIED SCIENCE NUMBER 3 THEORY OF ELASTICITY AND PLASTICITY.html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