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书名：MULTIPHASE FLOW AND HEAT TRANSFER THIRD INTERNATIONAL SYMPOSIUM SEPTEMBER 19-21 1994 VOL.2</w:t>
      </w:r>
    </w:p>
    <w:p>
      <w:r>
        <w:t>作者：BEGELL HOUSE</w:t>
      </w:r>
    </w:p>
    <w:p>
      <w:r>
        <w:t>出版社：INC</w:t>
      </w:r>
    </w:p>
    <w:p>
      <w:r>
        <w:t>出版日期：1994</w:t>
      </w:r>
    </w:p>
    <w:p>
      <w:r>
        <w:t>总页数：1507</w:t>
      </w:r>
    </w:p>
    <w:p>
      <w:r>
        <w:t>更多请访问教客网: www.jiaokey.com</w:t>
      </w:r>
    </w:p>
    <w:p>
      <w:r>
        <w:t>MULTIPHASE FLOW AND HEAT TRANSFER THIRD INTERNATIONAL SYMPOSIUM SEPTEMBER 19-21 1994 VOL.2 评论地址：https://www.jiaokey.com/book/detail/40721683.html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