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risk assessment of transgenic plants. I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risk assessment of transgenic plants. I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本书出售、求购地址：https://www.jiaokey.com/book/detail/40721745.html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关键词搜索：https://www.jiaokey.com/tag/Methods for risk assessment of transgenic plants. I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