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Bioprocess computations in bitechnology volume 1</w:t>
      </w:r>
    </w:p>
    <w:p>
      <w:r>
        <w:rPr>
          <w:rFonts w:ascii="宋体" w:hAnsi="宋体" w:eastAsia="宋体"/>
          <w:sz w:val="24"/>
        </w:rPr>
        <w:t>t.k.ghose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Bioprocess computations in bitechnology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t.k.ghose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Ellis Horwood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本书出售、求购地址：https://www.jiaokey.com/book/detail/40721864.html</w:t>
      </w:r>
    </w:p>
    <w:p>
      <w:r>
        <w:t>更多相关图书推荐：https://www.jiaokey.com</w:t>
      </w:r>
    </w:p>
    <w:p>
      <w:r>
        <w:t>t.k.ghose 其他作品：https://www.jiaokey.com/tag/t.k.ghose.html</w:t>
      </w:r>
    </w:p>
    <w:p>
      <w:r>
        <w:t>Ellis Horwood 出版图书：https://www.jiaokey.com/tag/Ellis Horwood.html</w:t>
      </w:r>
    </w:p>
    <w:p>
      <w:r>
        <w:t>关键词搜索：https://www.jiaokey.com/tag/Bioprocess computations in bitechnology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