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environmental processes I a multi-volume comprehensive treatise (volume 11a)</w:t>
      </w:r>
    </w:p>
    <w:p>
      <w:r>
        <w:rPr>
          <w:rFonts w:ascii="宋体" w:hAnsi="宋体" w:eastAsia="宋体"/>
          <w:sz w:val="24"/>
        </w:rPr>
        <w:t>j.winter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environmental processes I a multi-volume comprehensive treatise (volume 11a)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本书出售、求购地址：https://www.jiaokey.com/book/detail/40721877.html</w:t>
      </w:r>
    </w:p>
    <w:p>
      <w:r>
        <w:t>更多相关图书推荐：https://www.jiaokey.com</w:t>
      </w:r>
    </w:p>
    <w:p>
      <w:r>
        <w:t>j.winter 其他作品：https://www.jiaokey.com/tag/j.winter.html</w:t>
      </w:r>
    </w:p>
    <w:p>
      <w:r>
        <w:t>wiley-vch 出版图书：https://www.jiaokey.com/tag/wiley-vch.html</w:t>
      </w:r>
    </w:p>
    <w:p>
      <w:r>
        <w:t>关键词搜索：https://www.jiaokey.com/tag/Biotechnology environmental processes I a multi-volume comprehensive treatise (volume 11a).html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