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conjugation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conjugation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本书出售、求购地址：https://www.jiaokey.com/book/detail/40722017.html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关键词搜索：https://www.jiaokey.com/tag/Bacterial conjugation.html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