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mycology fourth edition</w:t>
      </w:r>
    </w:p>
    <w:p>
      <w:r>
        <w:rPr>
          <w:rFonts w:ascii="宋体" w:hAnsi="宋体" w:eastAsia="宋体"/>
          <w:sz w:val="24"/>
        </w:rPr>
        <w:t>c.j.alexopoulos and c.w.mims and m.blackwell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mycology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c.j.alexopoulos and c.w.mims and m.blackwell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本书出售、求购地址：https://www.jiaokey.com/book/detail/40722124.html</w:t>
      </w:r>
    </w:p>
    <w:p>
      <w:r>
        <w:t>更多相关图书推荐：https://www.jiaokey.com</w:t>
      </w:r>
    </w:p>
    <w:p>
      <w:r>
        <w:t>c.j.alexopoulos and c.w.mims and m.blackwell 其他作品：https://www.jiaokey.com/tag/c.j.alexopoulos and c.w.mims and m.blackwell.html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关键词搜索：https://www.jiaokey.com/tag/Introductory mycology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