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OPERATIONS MANAGEMENT  A FIELD MANUAL AND GLOSSARY OF OPERATIONS MANAGEMENT TERMS AND CONCEPTS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OPERATIONS MANAGEMENT  A FIELD MANUAL AND GLOSSARY OF OPERATIONS MANAGEMENT TERMS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本书出售、求购地址：https://www.jiaokey.com/book/detail/40722331.html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关键词搜索：https://www.jiaokey.com/tag/THE ENCYCLOPEDIA OF OPERATIONS MANAGEMENT  A FIELD MANUAL AND GLOSSARY OF OPERATIONS MANAGEMENT TERMS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