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MECHANICS OF VISCOUS FLOW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MECHANICS OF VISCOUS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本书出售、求购地址：https://www.jiaokey.com/book/detail/40722471.html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关键词搜索：https://www.jiaokey.com/tag/AN INTRODUCTION TO THE MECHANICS OF VISCOUS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